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48847" w14:textId="0E6FAFBA" w:rsidR="00043794" w:rsidRPr="009626ED" w:rsidRDefault="00EC57C6" w:rsidP="009626ED">
      <w:pPr>
        <w:ind w:left="-180"/>
        <w:rPr>
          <w:b/>
          <w:color w:val="1F497D" w:themeColor="text2"/>
        </w:rPr>
      </w:pPr>
      <w:r w:rsidRPr="00043794">
        <w:rPr>
          <w:b/>
          <w:color w:val="1F497D" w:themeColor="text2"/>
          <w:sz w:val="28"/>
        </w:rPr>
        <w:t>Pediatric Neurology Appointment Information Request</w:t>
      </w:r>
    </w:p>
    <w:tbl>
      <w:tblPr>
        <w:tblStyle w:val="TableGrid"/>
        <w:tblW w:w="0" w:type="auto"/>
        <w:tblLook w:val="04A0" w:firstRow="1" w:lastRow="0" w:firstColumn="1" w:lastColumn="0" w:noHBand="0" w:noVBand="1"/>
      </w:tblPr>
      <w:tblGrid>
        <w:gridCol w:w="4307"/>
        <w:gridCol w:w="4323"/>
      </w:tblGrid>
      <w:tr w:rsidR="00043794" w14:paraId="2745FEDA" w14:textId="77777777" w:rsidTr="19CE12B3">
        <w:tc>
          <w:tcPr>
            <w:tcW w:w="4428" w:type="dxa"/>
          </w:tcPr>
          <w:p w14:paraId="3E07E7C5" w14:textId="3BF8FA90" w:rsidR="00043794" w:rsidRPr="00043794" w:rsidRDefault="00043794">
            <w:pPr>
              <w:rPr>
                <w:b/>
                <w:bCs/>
              </w:rPr>
            </w:pPr>
            <w:r w:rsidRPr="00043794">
              <w:rPr>
                <w:b/>
                <w:bCs/>
              </w:rPr>
              <w:t xml:space="preserve">To: </w:t>
            </w:r>
          </w:p>
        </w:tc>
        <w:tc>
          <w:tcPr>
            <w:tcW w:w="4428" w:type="dxa"/>
          </w:tcPr>
          <w:p w14:paraId="5053508D" w14:textId="4232A73A" w:rsidR="00043794" w:rsidRPr="00043794" w:rsidRDefault="00043794">
            <w:pPr>
              <w:rPr>
                <w:b/>
                <w:bCs/>
              </w:rPr>
            </w:pPr>
            <w:r w:rsidRPr="00043794">
              <w:rPr>
                <w:b/>
                <w:bCs/>
              </w:rPr>
              <w:t xml:space="preserve">From: </w:t>
            </w:r>
          </w:p>
        </w:tc>
      </w:tr>
      <w:tr w:rsidR="00043794" w14:paraId="17C8E1DD" w14:textId="77777777" w:rsidTr="19CE12B3">
        <w:tc>
          <w:tcPr>
            <w:tcW w:w="4428" w:type="dxa"/>
          </w:tcPr>
          <w:p w14:paraId="434EAB91" w14:textId="4C77C4CE" w:rsidR="00043794" w:rsidRPr="00043794" w:rsidRDefault="00043794">
            <w:pPr>
              <w:rPr>
                <w:b/>
                <w:bCs/>
              </w:rPr>
            </w:pPr>
            <w:r w:rsidRPr="00043794">
              <w:rPr>
                <w:b/>
                <w:bCs/>
              </w:rPr>
              <w:t xml:space="preserve">Fax: </w:t>
            </w:r>
          </w:p>
        </w:tc>
        <w:tc>
          <w:tcPr>
            <w:tcW w:w="4428" w:type="dxa"/>
          </w:tcPr>
          <w:p w14:paraId="30F31432" w14:textId="77777777" w:rsidR="00043794" w:rsidRDefault="00043794">
            <w:r>
              <w:t xml:space="preserve">Dept: Pediatric Neurology </w:t>
            </w:r>
          </w:p>
          <w:p w14:paraId="51D6FF65" w14:textId="77777777" w:rsidR="00587BD7" w:rsidRDefault="00587BD7">
            <w:r>
              <w:t>5051 Greenspring Ave., Suite 202</w:t>
            </w:r>
          </w:p>
          <w:p w14:paraId="3C18A042" w14:textId="3A9A41A7" w:rsidR="00587BD7" w:rsidRDefault="00587BD7">
            <w:r>
              <w:t xml:space="preserve">Baltimore, MD 21209 </w:t>
            </w:r>
          </w:p>
        </w:tc>
      </w:tr>
      <w:tr w:rsidR="00043794" w14:paraId="0BC0C3A3" w14:textId="77777777" w:rsidTr="19CE12B3">
        <w:trPr>
          <w:trHeight w:val="585"/>
        </w:trPr>
        <w:tc>
          <w:tcPr>
            <w:tcW w:w="4428" w:type="dxa"/>
          </w:tcPr>
          <w:p w14:paraId="108DA59E" w14:textId="1DAE3F56" w:rsidR="00043794" w:rsidRPr="00043794" w:rsidRDefault="00043794">
            <w:pPr>
              <w:rPr>
                <w:b/>
                <w:bCs/>
              </w:rPr>
            </w:pPr>
            <w:r w:rsidRPr="00043794">
              <w:rPr>
                <w:b/>
                <w:bCs/>
              </w:rPr>
              <w:t xml:space="preserve">Phone: </w:t>
            </w:r>
          </w:p>
        </w:tc>
        <w:tc>
          <w:tcPr>
            <w:tcW w:w="4428" w:type="dxa"/>
          </w:tcPr>
          <w:p w14:paraId="12AA7FA9" w14:textId="77777777" w:rsidR="00043794" w:rsidRDefault="00043794">
            <w:r w:rsidRPr="00587BD7">
              <w:rPr>
                <w:b/>
                <w:bCs/>
              </w:rPr>
              <w:t>Phone:</w:t>
            </w:r>
            <w:r>
              <w:t xml:space="preserve"> (410)601-8300</w:t>
            </w:r>
          </w:p>
          <w:p w14:paraId="25175912" w14:textId="3DCB4211" w:rsidR="00043794" w:rsidRDefault="0347533F" w:rsidP="19CE12B3">
            <w:r w:rsidRPr="19CE12B3">
              <w:rPr>
                <w:b/>
                <w:bCs/>
                <w:highlight w:val="yellow"/>
              </w:rPr>
              <w:t>Fax:</w:t>
            </w:r>
            <w:r w:rsidRPr="19CE12B3">
              <w:rPr>
                <w:highlight w:val="yellow"/>
              </w:rPr>
              <w:t xml:space="preserve"> (410)</w:t>
            </w:r>
            <w:r w:rsidR="39928746" w:rsidRPr="19CE12B3">
              <w:rPr>
                <w:highlight w:val="yellow"/>
              </w:rPr>
              <w:t>469</w:t>
            </w:r>
            <w:r w:rsidR="7784C7E9" w:rsidRPr="19CE12B3">
              <w:rPr>
                <w:highlight w:val="yellow"/>
              </w:rPr>
              <w:t>-5749</w:t>
            </w:r>
          </w:p>
        </w:tc>
      </w:tr>
    </w:tbl>
    <w:p w14:paraId="06C1A9EA" w14:textId="71A8ABD2" w:rsidR="00686391" w:rsidRDefault="00686391"/>
    <w:p w14:paraId="4EA01C12" w14:textId="77777777" w:rsidR="00686391" w:rsidRDefault="00EC57C6">
      <w:r>
        <w:t>Patient Name: ___________________________________________</w:t>
      </w:r>
    </w:p>
    <w:p w14:paraId="6F61C2DE" w14:textId="77777777" w:rsidR="00686391" w:rsidRDefault="00EC57C6">
      <w:r>
        <w:t>Date of Birth: ___________________________________________</w:t>
      </w:r>
    </w:p>
    <w:p w14:paraId="1B6013BB" w14:textId="249C676D" w:rsidR="009626ED" w:rsidRDefault="009626ED">
      <w:r>
        <w:t>Primary Care Provider Name: ________________________________</w:t>
      </w:r>
    </w:p>
    <w:p w14:paraId="55FDE324" w14:textId="6DC49762" w:rsidR="009626ED" w:rsidRDefault="009626ED">
      <w:r>
        <w:t>Primary Care Provider Address: _______________________________________</w:t>
      </w:r>
    </w:p>
    <w:p w14:paraId="09AE2DBF" w14:textId="72D0A220" w:rsidR="009626ED" w:rsidRDefault="009626ED">
      <w:r>
        <w:t>Primary Care Provider phone number: _________________________________</w:t>
      </w:r>
    </w:p>
    <w:p w14:paraId="57A981F5" w14:textId="2A4FDA1B" w:rsidR="009626ED" w:rsidRDefault="009626ED">
      <w:r>
        <w:t>Primary Care Provider Fax number: _____________________________________</w:t>
      </w:r>
    </w:p>
    <w:p w14:paraId="328ED6E1" w14:textId="7741788C" w:rsidR="00686391" w:rsidRPr="00043794" w:rsidRDefault="009626ED">
      <w:pPr>
        <w:rPr>
          <w:b/>
          <w:bCs/>
          <w:color w:val="1F497D" w:themeColor="text2"/>
        </w:rPr>
      </w:pPr>
      <w:r>
        <w:t>Parent email and phone number: ________________________________________________</w:t>
      </w:r>
    </w:p>
    <w:p w14:paraId="2CD639A0" w14:textId="77777777" w:rsidR="00686391" w:rsidRPr="00043794" w:rsidRDefault="00EC57C6" w:rsidP="00043794">
      <w:pPr>
        <w:pStyle w:val="ListBullet"/>
        <w:numPr>
          <w:ilvl w:val="0"/>
          <w:numId w:val="0"/>
        </w:numPr>
        <w:ind w:left="360" w:hanging="360"/>
        <w:rPr>
          <w:b/>
          <w:bCs/>
          <w:color w:val="FF0000"/>
        </w:rPr>
      </w:pPr>
      <w:r w:rsidRPr="00043794">
        <w:rPr>
          <w:b/>
          <w:bCs/>
          <w:color w:val="FF0000"/>
        </w:rPr>
        <w:t>Requested Information Needed for Appointment:</w:t>
      </w:r>
    </w:p>
    <w:p w14:paraId="697564D6" w14:textId="7E0B6E89" w:rsidR="009626ED" w:rsidRPr="00587BD7" w:rsidRDefault="009626ED" w:rsidP="009626ED">
      <w:pPr>
        <w:pStyle w:val="ListBullet2"/>
        <w:rPr>
          <w:b/>
          <w:bCs/>
        </w:rPr>
      </w:pPr>
      <w:r w:rsidRPr="00587BD7">
        <w:rPr>
          <w:b/>
          <w:bCs/>
        </w:rPr>
        <w:t>Insurance Referral</w:t>
      </w:r>
      <w:r>
        <w:rPr>
          <w:b/>
          <w:bCs/>
        </w:rPr>
        <w:t xml:space="preserve"> (requested from your Primary Care Provider) </w:t>
      </w:r>
      <w:r w:rsidRPr="009626ED">
        <w:rPr>
          <w:b/>
          <w:bCs/>
          <w:color w:val="FF0000"/>
        </w:rPr>
        <w:t xml:space="preserve">****** </w:t>
      </w:r>
    </w:p>
    <w:p w14:paraId="316D7855" w14:textId="77777777" w:rsidR="00686391" w:rsidRPr="00587BD7" w:rsidRDefault="00EC57C6">
      <w:pPr>
        <w:pStyle w:val="ListBullet2"/>
        <w:rPr>
          <w:b/>
          <w:bCs/>
        </w:rPr>
      </w:pPr>
      <w:r w:rsidRPr="00587BD7">
        <w:rPr>
          <w:b/>
          <w:bCs/>
        </w:rPr>
        <w:t>Last Two Office Notes</w:t>
      </w:r>
    </w:p>
    <w:p w14:paraId="4FAE1A1D" w14:textId="77777777" w:rsidR="00686391" w:rsidRPr="00587BD7" w:rsidRDefault="00EC57C6">
      <w:pPr>
        <w:pStyle w:val="ListBullet2"/>
        <w:rPr>
          <w:b/>
          <w:bCs/>
        </w:rPr>
      </w:pPr>
      <w:r w:rsidRPr="00587BD7">
        <w:rPr>
          <w:b/>
          <w:bCs/>
        </w:rPr>
        <w:t>Growth Chart</w:t>
      </w:r>
    </w:p>
    <w:p w14:paraId="652C9E14" w14:textId="77777777" w:rsidR="00686391" w:rsidRPr="00587BD7" w:rsidRDefault="00EC57C6">
      <w:pPr>
        <w:pStyle w:val="ListBullet2"/>
        <w:rPr>
          <w:b/>
          <w:bCs/>
        </w:rPr>
      </w:pPr>
      <w:r w:rsidRPr="00587BD7">
        <w:rPr>
          <w:b/>
          <w:bCs/>
        </w:rPr>
        <w:t>Labs</w:t>
      </w:r>
    </w:p>
    <w:p w14:paraId="7BB95368" w14:textId="26C705C4" w:rsidR="00686391" w:rsidRPr="00587BD7" w:rsidRDefault="00B03D6D">
      <w:pPr>
        <w:pStyle w:val="ListBullet2"/>
        <w:rPr>
          <w:b/>
          <w:bCs/>
        </w:rPr>
      </w:pPr>
      <w:r w:rsidRPr="19CE12B3">
        <w:rPr>
          <w:b/>
          <w:bCs/>
        </w:rPr>
        <w:t>Diagnostic tests (if previously done outside LBH/Sinai -MRI/CT/EEG/</w:t>
      </w:r>
      <w:r w:rsidR="00EC57C6" w:rsidRPr="19CE12B3">
        <w:rPr>
          <w:b/>
          <w:bCs/>
        </w:rPr>
        <w:t>X-rays</w:t>
      </w:r>
      <w:r w:rsidRPr="19CE12B3">
        <w:rPr>
          <w:b/>
          <w:bCs/>
        </w:rPr>
        <w:t>)</w:t>
      </w:r>
    </w:p>
    <w:p w14:paraId="52EAEBF3" w14:textId="2B5FBA13" w:rsidR="4F52C88E" w:rsidRDefault="4F52C88E" w:rsidP="19CE12B3">
      <w:pPr>
        <w:pStyle w:val="ListBullet2"/>
        <w:rPr>
          <w:b/>
          <w:bCs/>
        </w:rPr>
      </w:pPr>
      <w:r w:rsidRPr="19CE12B3">
        <w:rPr>
          <w:b/>
          <w:bCs/>
        </w:rPr>
        <w:t xml:space="preserve">Please share with the team ahead of the visit if your child has or requires any special accommodations. </w:t>
      </w:r>
    </w:p>
    <w:p w14:paraId="168D2085" w14:textId="3B13F0A2" w:rsidR="00686391" w:rsidRPr="00587BD7" w:rsidRDefault="00587BD7">
      <w:pPr>
        <w:rPr>
          <w:b/>
          <w:bCs/>
        </w:rPr>
      </w:pPr>
      <w:r w:rsidRPr="00587BD7">
        <w:rPr>
          <w:b/>
          <w:bCs/>
          <w:highlight w:val="yellow"/>
        </w:rPr>
        <w:t>Please fax all requested information directly to the clinic.</w:t>
      </w:r>
      <w:r w:rsidRPr="00587BD7">
        <w:rPr>
          <w:b/>
          <w:bCs/>
        </w:rPr>
        <w:t xml:space="preserve"> </w:t>
      </w:r>
      <w:r w:rsidR="009626ED">
        <w:rPr>
          <w:b/>
          <w:bCs/>
        </w:rPr>
        <w:t xml:space="preserve"> As soon as referral is received you will be contacted to schedule your appointment. </w:t>
      </w:r>
    </w:p>
    <w:p w14:paraId="3F2555F3" w14:textId="77777777" w:rsidR="00686391" w:rsidRPr="00043794" w:rsidRDefault="00EC57C6">
      <w:pPr>
        <w:rPr>
          <w:color w:val="4F81BD" w:themeColor="accent1"/>
        </w:rPr>
      </w:pPr>
      <w:r w:rsidRPr="00043794">
        <w:rPr>
          <w:color w:val="4F81BD" w:themeColor="accent1"/>
          <w:sz w:val="18"/>
        </w:rPr>
        <w:t>CONFIDENTIAL DOCUMENT: This document contains confidential information intended only for the use of the individual or entity to which it is addressed. If you are not the intended recipient, you are hereby notified that any review, disclosure, copying, distribution, or taking any action in reliance on the contents of this document is strictly prohibited. If you have received this document in error, please notify us immediately.</w:t>
      </w:r>
    </w:p>
    <w:sectPr w:rsidR="00686391" w:rsidRPr="00043794"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A626E" w14:textId="77777777" w:rsidR="00236A93" w:rsidRDefault="00236A93" w:rsidP="00CE5670">
      <w:pPr>
        <w:spacing w:after="0" w:line="240" w:lineRule="auto"/>
      </w:pPr>
      <w:r>
        <w:separator/>
      </w:r>
    </w:p>
  </w:endnote>
  <w:endnote w:type="continuationSeparator" w:id="0">
    <w:p w14:paraId="624E4873" w14:textId="77777777" w:rsidR="00236A93" w:rsidRDefault="00236A93" w:rsidP="00CE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B5CF" w14:textId="77777777" w:rsidR="00EC57C6" w:rsidRDefault="00EC57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0829" w14:textId="458CF972" w:rsidR="009626ED" w:rsidRPr="009626ED" w:rsidRDefault="009626ED" w:rsidP="009626ED">
    <w:pPr>
      <w:pStyle w:val="Footer"/>
      <w:ind w:left="-1080"/>
      <w:rPr>
        <w:b/>
        <w:bCs/>
        <w:color w:val="FF0000"/>
      </w:rPr>
    </w:pPr>
    <w:r w:rsidRPr="009626ED">
      <w:rPr>
        <w:b/>
        <w:bCs/>
        <w:color w:val="FF0000"/>
      </w:rPr>
      <w:t>For ED use and New Patients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84E7" w14:textId="77777777" w:rsidR="00EC57C6" w:rsidRDefault="00EC5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A303D" w14:textId="77777777" w:rsidR="00236A93" w:rsidRDefault="00236A93" w:rsidP="00CE5670">
      <w:pPr>
        <w:spacing w:after="0" w:line="240" w:lineRule="auto"/>
      </w:pPr>
      <w:r>
        <w:separator/>
      </w:r>
    </w:p>
  </w:footnote>
  <w:footnote w:type="continuationSeparator" w:id="0">
    <w:p w14:paraId="014C5CF1" w14:textId="77777777" w:rsidR="00236A93" w:rsidRDefault="00236A93" w:rsidP="00CE5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89DA" w14:textId="77777777" w:rsidR="00EC57C6" w:rsidRDefault="00EC5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0AF4" w14:textId="212CBCE5" w:rsidR="00043794" w:rsidRPr="00043794" w:rsidRDefault="00043794" w:rsidP="00043794">
    <w:pPr>
      <w:ind w:left="-180"/>
      <w:rPr>
        <w:b/>
      </w:rPr>
    </w:pPr>
    <w:r>
      <w:rPr>
        <w:noProof/>
      </w:rPr>
      <w:drawing>
        <wp:inline distT="0" distB="0" distL="0" distR="0" wp14:anchorId="3EAF8CEF" wp14:editId="6FBE8AE5">
          <wp:extent cx="3200400" cy="666750"/>
          <wp:effectExtent l="0" t="0" r="0" b="0"/>
          <wp:docPr id="1621383070" name="Picture 1621383070" descr="LBH_CHILDRENS_HOSPITAL_C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BH_CHILDRENS_HOSPITAL_CB_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666750"/>
                  </a:xfrm>
                  <a:prstGeom prst="rect">
                    <a:avLst/>
                  </a:prstGeom>
                  <a:noFill/>
                  <a:ln>
                    <a:noFill/>
                  </a:ln>
                </pic:spPr>
              </pic:pic>
            </a:graphicData>
          </a:graphic>
        </wp:inline>
      </w:drawing>
    </w:r>
    <w:r>
      <w:rPr>
        <w:b/>
      </w:rPr>
      <w:t xml:space="preserve">          </w:t>
    </w:r>
  </w:p>
  <w:tbl>
    <w:tblPr>
      <w:tblStyle w:val="TableGrid"/>
      <w:tblW w:w="4500" w:type="dxa"/>
      <w:tblInd w:w="5058" w:type="dxa"/>
      <w:tblLook w:val="04A0" w:firstRow="1" w:lastRow="0" w:firstColumn="1" w:lastColumn="0" w:noHBand="0" w:noVBand="1"/>
    </w:tblPr>
    <w:tblGrid>
      <w:gridCol w:w="4500"/>
    </w:tblGrid>
    <w:tr w:rsidR="00043794" w:rsidRPr="00043794" w14:paraId="7D834A4A" w14:textId="77777777" w:rsidTr="009626ED">
      <w:trPr>
        <w:trHeight w:val="570"/>
      </w:trPr>
      <w:tc>
        <w:tcPr>
          <w:tcW w:w="4500" w:type="dxa"/>
        </w:tcPr>
        <w:p w14:paraId="02E3F038" w14:textId="408B30D3" w:rsidR="00043794" w:rsidRPr="00043794" w:rsidRDefault="00043794" w:rsidP="009626ED">
          <w:pPr>
            <w:tabs>
              <w:tab w:val="left" w:pos="4425"/>
            </w:tabs>
            <w:rPr>
              <w:b/>
            </w:rPr>
          </w:pPr>
          <w:r w:rsidRPr="00043794">
            <w:rPr>
              <w:b/>
            </w:rPr>
            <w:t>Bilal Sitwat</w:t>
          </w:r>
          <w:r w:rsidR="009626ED">
            <w:rPr>
              <w:b/>
            </w:rPr>
            <w:t xml:space="preserve">, MD </w:t>
          </w:r>
          <w:r w:rsidRPr="00043794">
            <w:rPr>
              <w:b/>
            </w:rPr>
            <w:t xml:space="preserve"> </w:t>
          </w:r>
        </w:p>
      </w:tc>
    </w:tr>
    <w:tr w:rsidR="00043794" w:rsidRPr="00043794" w14:paraId="34AFB827" w14:textId="77777777" w:rsidTr="009626ED">
      <w:trPr>
        <w:trHeight w:val="555"/>
      </w:trPr>
      <w:tc>
        <w:tcPr>
          <w:tcW w:w="4500" w:type="dxa"/>
        </w:tcPr>
        <w:p w14:paraId="30C5F0B2" w14:textId="463B0B0E" w:rsidR="00043794" w:rsidRPr="00043794" w:rsidRDefault="00043794" w:rsidP="009626ED">
          <w:pPr>
            <w:rPr>
              <w:b/>
            </w:rPr>
          </w:pPr>
          <w:r w:rsidRPr="00043794">
            <w:rPr>
              <w:b/>
            </w:rPr>
            <w:t>Hala Mohamed Moussa</w:t>
          </w:r>
          <w:r w:rsidR="009626ED">
            <w:rPr>
              <w:b/>
            </w:rPr>
            <w:t>, MD</w:t>
          </w:r>
          <w:r w:rsidRPr="00043794">
            <w:rPr>
              <w:b/>
            </w:rPr>
            <w:t xml:space="preserve"> </w:t>
          </w:r>
        </w:p>
      </w:tc>
    </w:tr>
  </w:tbl>
  <w:p w14:paraId="3F4BF02F" w14:textId="2F06392C" w:rsidR="00CE5670" w:rsidRPr="00043794" w:rsidRDefault="00CE5670" w:rsidP="00043794">
    <w:pPr>
      <w:ind w:left="-1440"/>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B5B3" w14:textId="77777777" w:rsidR="00EC57C6" w:rsidRDefault="00EC5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C41A8CF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E2E543A"/>
    <w:lvl w:ilvl="0">
      <w:start w:val="1"/>
      <w:numFmt w:val="bullet"/>
      <w:pStyle w:val="ListBullet"/>
      <w:lvlText w:val=""/>
      <w:lvlJc w:val="left"/>
      <w:pPr>
        <w:tabs>
          <w:tab w:val="num" w:pos="360"/>
        </w:tabs>
        <w:ind w:left="360" w:hanging="360"/>
      </w:pPr>
      <w:rPr>
        <w:rFonts w:ascii="Symbol" w:hAnsi="Symbol" w:hint="default"/>
      </w:rPr>
    </w:lvl>
  </w:abstractNum>
  <w:num w:numId="1" w16cid:durableId="499278542">
    <w:abstractNumId w:val="8"/>
  </w:num>
  <w:num w:numId="2" w16cid:durableId="314769738">
    <w:abstractNumId w:val="6"/>
  </w:num>
  <w:num w:numId="3" w16cid:durableId="1129711904">
    <w:abstractNumId w:val="5"/>
  </w:num>
  <w:num w:numId="4" w16cid:durableId="1125931358">
    <w:abstractNumId w:val="4"/>
  </w:num>
  <w:num w:numId="5" w16cid:durableId="252203850">
    <w:abstractNumId w:val="7"/>
  </w:num>
  <w:num w:numId="6" w16cid:durableId="1711881846">
    <w:abstractNumId w:val="3"/>
  </w:num>
  <w:num w:numId="7" w16cid:durableId="787041068">
    <w:abstractNumId w:val="2"/>
  </w:num>
  <w:num w:numId="8" w16cid:durableId="1370060860">
    <w:abstractNumId w:val="1"/>
  </w:num>
  <w:num w:numId="9" w16cid:durableId="1396901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3794"/>
    <w:rsid w:val="0006063C"/>
    <w:rsid w:val="0015074B"/>
    <w:rsid w:val="00235F93"/>
    <w:rsid w:val="00236A93"/>
    <w:rsid w:val="00265522"/>
    <w:rsid w:val="0029639D"/>
    <w:rsid w:val="00326F90"/>
    <w:rsid w:val="00463E02"/>
    <w:rsid w:val="004C3E4E"/>
    <w:rsid w:val="00525208"/>
    <w:rsid w:val="00587BD7"/>
    <w:rsid w:val="005E6F26"/>
    <w:rsid w:val="00686391"/>
    <w:rsid w:val="00702B73"/>
    <w:rsid w:val="008537D9"/>
    <w:rsid w:val="008B5DAB"/>
    <w:rsid w:val="009626ED"/>
    <w:rsid w:val="00AA1D8D"/>
    <w:rsid w:val="00B03D6D"/>
    <w:rsid w:val="00B47730"/>
    <w:rsid w:val="00B637CF"/>
    <w:rsid w:val="00BA7929"/>
    <w:rsid w:val="00CB0664"/>
    <w:rsid w:val="00CE5670"/>
    <w:rsid w:val="00DE5B2A"/>
    <w:rsid w:val="00E02311"/>
    <w:rsid w:val="00EC57C6"/>
    <w:rsid w:val="00FC693F"/>
    <w:rsid w:val="00FD28A0"/>
    <w:rsid w:val="00FD3CD1"/>
    <w:rsid w:val="01DF1F06"/>
    <w:rsid w:val="0347533F"/>
    <w:rsid w:val="19CE12B3"/>
    <w:rsid w:val="1DAEDC51"/>
    <w:rsid w:val="39928746"/>
    <w:rsid w:val="3BB3D73D"/>
    <w:rsid w:val="4F52C88E"/>
    <w:rsid w:val="5FC4F6FC"/>
    <w:rsid w:val="64DBD6BE"/>
    <w:rsid w:val="7784C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CF631B"/>
  <w14:defaultImageDpi w14:val="300"/>
  <w15:docId w15:val="{6599F6DD-64A2-4CE2-80F4-9BD5F7B5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43794"/>
    <w:rPr>
      <w:color w:val="0000FF" w:themeColor="hyperlink"/>
      <w:u w:val="single"/>
    </w:rPr>
  </w:style>
  <w:style w:type="character" w:styleId="UnresolvedMention">
    <w:name w:val="Unresolved Mention"/>
    <w:basedOn w:val="DefaultParagraphFont"/>
    <w:uiPriority w:val="99"/>
    <w:semiHidden/>
    <w:unhideWhenUsed/>
    <w:rsid w:val="00043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1352</Characters>
  <Application>Microsoft Office Word</Application>
  <DocSecurity>4</DocSecurity>
  <Lines>11</Lines>
  <Paragraphs>3</Paragraphs>
  <ScaleCrop>false</ScaleCrop>
  <Manager/>
  <Company/>
  <LinksUpToDate>false</LinksUpToDate>
  <CharactersWithSpaces>1586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Emily Ratliff</cp:lastModifiedBy>
  <cp:revision>2</cp:revision>
  <cp:lastPrinted>2025-09-09T13:19:00Z</cp:lastPrinted>
  <dcterms:created xsi:type="dcterms:W3CDTF">2026-05-03T12:29:00Z</dcterms:created>
  <dcterms:modified xsi:type="dcterms:W3CDTF">2026-05-03T12:29:00Z</dcterms:modified>
  <cp:category/>
</cp:coreProperties>
</file>